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D904" w14:textId="3C11533C" w:rsidR="00C71044" w:rsidRDefault="00914603">
      <w:pPr>
        <w:pStyle w:val="Heading1"/>
      </w:pPr>
      <w:r>
        <w:t>Handyman Activity Report – Summary of Works Completed</w:t>
      </w:r>
      <w:r w:rsidR="0098144C">
        <w:t xml:space="preserve"> March 2026</w:t>
      </w:r>
    </w:p>
    <w:p w14:paraId="7AF537BB" w14:textId="77777777" w:rsidR="00C71044" w:rsidRDefault="00914603">
      <w:pPr>
        <w:pStyle w:val="Heading2"/>
      </w:pPr>
      <w:r>
        <w:t>1. Parks, Churchyard &amp; General Maintenance</w:t>
      </w:r>
    </w:p>
    <w:p w14:paraId="2C67F380" w14:textId="1766639F" w:rsidR="00C71044" w:rsidRDefault="00914603">
      <w:pPr>
        <w:pStyle w:val="ListBullet"/>
      </w:pPr>
      <w:r>
        <w:t>Regular litter picking and clearance across Parks and the Churchyard (multiple occasions).</w:t>
      </w:r>
    </w:p>
    <w:p w14:paraId="2AF54500" w14:textId="77777777" w:rsidR="00C71044" w:rsidRDefault="00914603">
      <w:pPr>
        <w:pStyle w:val="ListBullet"/>
      </w:pPr>
      <w:r>
        <w:t>Removal of branches and storm debris in parks following high winds.</w:t>
      </w:r>
    </w:p>
    <w:p w14:paraId="1E64E020" w14:textId="77777777" w:rsidR="00C71044" w:rsidRDefault="00914603">
      <w:pPr>
        <w:pStyle w:val="ListBullet"/>
      </w:pPr>
      <w:r>
        <w:t>Clearance and disposal of broken glass at the entrance near the old school building.</w:t>
      </w:r>
    </w:p>
    <w:p w14:paraId="6BD01867" w14:textId="0C4E7B2C" w:rsidR="00554464" w:rsidRDefault="00554464">
      <w:pPr>
        <w:pStyle w:val="ListBullet"/>
      </w:pPr>
      <w:r>
        <w:t>Liaised with office regarding fallen tree in Centenary Field</w:t>
      </w:r>
    </w:p>
    <w:p w14:paraId="2FBB7B01" w14:textId="60E68647" w:rsidR="00554464" w:rsidRDefault="00554464">
      <w:pPr>
        <w:pStyle w:val="ListBullet"/>
      </w:pPr>
      <w:r>
        <w:t>Inspected Church St Toilets following a report of a lady being locked in</w:t>
      </w:r>
    </w:p>
    <w:p w14:paraId="24FECC0C" w14:textId="5ECD6109" w:rsidR="005D5DB9" w:rsidRDefault="005D5DB9">
      <w:pPr>
        <w:pStyle w:val="ListBullet"/>
      </w:pPr>
      <w:r>
        <w:t>Took rubbish to tip</w:t>
      </w:r>
      <w:r w:rsidR="000A5D6C">
        <w:t xml:space="preserve"> – multiple times</w:t>
      </w:r>
    </w:p>
    <w:p w14:paraId="11E23940" w14:textId="6BEC50B3" w:rsidR="0098144C" w:rsidRDefault="0098144C">
      <w:pPr>
        <w:pStyle w:val="ListBullet"/>
      </w:pPr>
      <w:r>
        <w:t>Installed new defib pads and batteries</w:t>
      </w:r>
    </w:p>
    <w:p w14:paraId="443DEE68" w14:textId="3BB27055" w:rsidR="005C3E5D" w:rsidRDefault="005C3E5D">
      <w:pPr>
        <w:pStyle w:val="ListBullet"/>
      </w:pPr>
      <w:r>
        <w:t>Met with Mike Shaw as requested by office regarding complaint about rubbish on Centenary Field</w:t>
      </w:r>
    </w:p>
    <w:p w14:paraId="63BB2A7B" w14:textId="29AAC474" w:rsidR="005C3E5D" w:rsidRDefault="00973048">
      <w:pPr>
        <w:pStyle w:val="ListBullet"/>
      </w:pPr>
      <w:r>
        <w:t>Sourced ground pegs for picnic bench</w:t>
      </w:r>
    </w:p>
    <w:p w14:paraId="76D4AC12" w14:textId="49C5DF02" w:rsidR="00973048" w:rsidRDefault="00973048">
      <w:pPr>
        <w:pStyle w:val="ListBullet"/>
      </w:pPr>
      <w:r>
        <w:t>Collected picnic bench from office ready to install in Centenary Field</w:t>
      </w:r>
    </w:p>
    <w:p w14:paraId="1EF6FE46" w14:textId="77777777" w:rsidR="00C71044" w:rsidRDefault="00914603">
      <w:pPr>
        <w:pStyle w:val="Heading2"/>
      </w:pPr>
      <w:r>
        <w:t>2. Bollard Works</w:t>
      </w:r>
    </w:p>
    <w:p w14:paraId="04858452" w14:textId="77777777" w:rsidR="00C71044" w:rsidRDefault="00914603">
      <w:pPr>
        <w:pStyle w:val="ListBullet"/>
      </w:pPr>
      <w:r>
        <w:t>Returned incorrect bollard to Broxap in ST5 7AF and collected the correct replacement unit.</w:t>
      </w:r>
    </w:p>
    <w:p w14:paraId="1131FCCF" w14:textId="77777777" w:rsidR="00C71044" w:rsidRDefault="00914603">
      <w:pPr>
        <w:pStyle w:val="ListBullet"/>
      </w:pPr>
      <w:r>
        <w:t>Delivered new bollard to the old school building and installed it.</w:t>
      </w:r>
    </w:p>
    <w:p w14:paraId="45BC3B75" w14:textId="77777777" w:rsidR="00C71044" w:rsidRDefault="00914603">
      <w:pPr>
        <w:pStyle w:val="ListBullet"/>
      </w:pPr>
      <w:r>
        <w:t>Removed gravel and debris from the existing ground socket to ensure proper fit.</w:t>
      </w:r>
    </w:p>
    <w:p w14:paraId="6141E26D" w14:textId="6D0E0D6B" w:rsidR="00C71044" w:rsidRDefault="00914603">
      <w:pPr>
        <w:pStyle w:val="ListBullet"/>
      </w:pPr>
      <w:r>
        <w:t>Transported the old bollard and pallet to the Cut</w:t>
      </w:r>
      <w:r w:rsidR="007529A2">
        <w:t>t</w:t>
      </w:r>
      <w:r>
        <w:t>s Close hut.</w:t>
      </w:r>
    </w:p>
    <w:p w14:paraId="37985128" w14:textId="77777777" w:rsidR="00C71044" w:rsidRDefault="00914603">
      <w:pPr>
        <w:pStyle w:val="Heading2"/>
      </w:pPr>
      <w:r>
        <w:t>3. Inspections, Repairs &amp; Site Visits</w:t>
      </w:r>
    </w:p>
    <w:p w14:paraId="696E3209" w14:textId="77777777" w:rsidR="00C71044" w:rsidRDefault="00914603">
      <w:pPr>
        <w:pStyle w:val="ListBullet"/>
      </w:pPr>
      <w:r>
        <w:t>Attempted assessment of holes under a bench (parking unavailable—task delayed).</w:t>
      </w:r>
    </w:p>
    <w:p w14:paraId="4382808D" w14:textId="77777777" w:rsidR="00C71044" w:rsidRDefault="00914603">
      <w:pPr>
        <w:pStyle w:val="ListBullet"/>
      </w:pPr>
      <w:r>
        <w:t>Inspected broken bench at the train crossing.</w:t>
      </w:r>
    </w:p>
    <w:p w14:paraId="008A6FAD" w14:textId="77777777" w:rsidR="00C71044" w:rsidRDefault="00914603">
      <w:pPr>
        <w:pStyle w:val="ListBullet"/>
      </w:pPr>
      <w:r>
        <w:t>Drilled securing holes for bench installation at B&amp;M.</w:t>
      </w:r>
    </w:p>
    <w:p w14:paraId="59EAFA24" w14:textId="77777777" w:rsidR="00C71044" w:rsidRDefault="00914603">
      <w:pPr>
        <w:pStyle w:val="ListBullet"/>
      </w:pPr>
      <w:r>
        <w:t>Attended Church Street public toilets for routine checks; cleared a blocked toilet.</w:t>
      </w:r>
    </w:p>
    <w:p w14:paraId="268B1D0F" w14:textId="30049A50" w:rsidR="00C71044" w:rsidRDefault="00914603">
      <w:pPr>
        <w:pStyle w:val="ListBullet"/>
      </w:pPr>
      <w:r>
        <w:t>Searched for water meter in boiler room, cleaner’s cupboard, and C</w:t>
      </w:r>
      <w:r w:rsidR="007529A2">
        <w:t xml:space="preserve">utts </w:t>
      </w:r>
      <w:r>
        <w:t>Close (meter not located).</w:t>
      </w:r>
    </w:p>
    <w:p w14:paraId="41E68F8E" w14:textId="77777777" w:rsidR="00C71044" w:rsidRDefault="00914603">
      <w:pPr>
        <w:pStyle w:val="ListBullet"/>
      </w:pPr>
      <w:r>
        <w:t>Removed old advertising vinyl from the telephone box in town.</w:t>
      </w:r>
    </w:p>
    <w:p w14:paraId="451E22E3" w14:textId="77777777" w:rsidR="00C71044" w:rsidRDefault="00914603">
      <w:pPr>
        <w:pStyle w:val="ListBullet"/>
      </w:pPr>
      <w:r>
        <w:t>Visited Market Square to assess the condition of a waste bin.</w:t>
      </w:r>
    </w:p>
    <w:p w14:paraId="302D3250" w14:textId="77777777" w:rsidR="00C71044" w:rsidRDefault="00914603">
      <w:pPr>
        <w:pStyle w:val="ListBullet"/>
      </w:pPr>
      <w:r>
        <w:t>Inspected manhole cover and measured Christmas tree installation hole (information emailed).</w:t>
      </w:r>
    </w:p>
    <w:p w14:paraId="50EFE45A" w14:textId="77777777" w:rsidR="00C71044" w:rsidRDefault="00914603">
      <w:pPr>
        <w:pStyle w:val="Heading2"/>
      </w:pPr>
      <w:r>
        <w:t>4. Support to Council Offices</w:t>
      </w:r>
    </w:p>
    <w:p w14:paraId="1E1840DE" w14:textId="1CE5081C" w:rsidR="00C71044" w:rsidRDefault="00914603">
      <w:pPr>
        <w:pStyle w:val="ListBullet"/>
      </w:pPr>
      <w:r>
        <w:t>Multiple return visits to the Office following calls from CE.</w:t>
      </w:r>
    </w:p>
    <w:p w14:paraId="237D34E8" w14:textId="77777777" w:rsidR="00C71044" w:rsidRDefault="00914603">
      <w:pPr>
        <w:pStyle w:val="ListBullet"/>
      </w:pPr>
      <w:r>
        <w:t>Attended meeting with CE and MP.</w:t>
      </w:r>
    </w:p>
    <w:p w14:paraId="15635ADC" w14:textId="77777777" w:rsidR="00C71044" w:rsidRDefault="00914603">
      <w:pPr>
        <w:pStyle w:val="ListBullet"/>
      </w:pPr>
      <w:r>
        <w:t>Transported lists and materials between the Office and external sites.</w:t>
      </w:r>
    </w:p>
    <w:p w14:paraId="1FA174B4" w14:textId="77777777" w:rsidR="00C71044" w:rsidRDefault="00914603">
      <w:pPr>
        <w:pStyle w:val="ListBullet"/>
      </w:pPr>
      <w:r>
        <w:t>Collected banners from the Office for installation.</w:t>
      </w:r>
    </w:p>
    <w:p w14:paraId="1006DB82" w14:textId="77777777" w:rsidR="00C71044" w:rsidRDefault="00914603">
      <w:pPr>
        <w:pStyle w:val="Heading2"/>
      </w:pPr>
      <w:r>
        <w:lastRenderedPageBreak/>
        <w:t>5. Meetings &amp; Accompanied Site Visits</w:t>
      </w:r>
    </w:p>
    <w:p w14:paraId="721FD3F4" w14:textId="77777777" w:rsidR="00C71044" w:rsidRDefault="00914603">
      <w:pPr>
        <w:pStyle w:val="ListBullet"/>
      </w:pPr>
      <w:r>
        <w:t>Transported CE and Anthony to Princess Avenue Dance Studio.</w:t>
      </w:r>
    </w:p>
    <w:p w14:paraId="4A132DA7" w14:textId="77777777" w:rsidR="00C71044" w:rsidRDefault="00914603">
      <w:pPr>
        <w:pStyle w:val="ListBullet"/>
      </w:pPr>
      <w:r>
        <w:t>Attended meeting at Princess Avenue Dance Studio with Emily and Philip.</w:t>
      </w:r>
    </w:p>
    <w:p w14:paraId="5CCB3CCD" w14:textId="77777777" w:rsidR="00C71044" w:rsidRDefault="00914603">
      <w:pPr>
        <w:pStyle w:val="ListBullet"/>
      </w:pPr>
      <w:r>
        <w:t>Met with Simpsons (three staff) regarding operational matters.</w:t>
      </w:r>
    </w:p>
    <w:p w14:paraId="7BE87C34" w14:textId="77777777" w:rsidR="00C71044" w:rsidRDefault="00914603">
      <w:pPr>
        <w:pStyle w:val="ListBullet"/>
      </w:pPr>
      <w:r>
        <w:t>Awaited arrival of Stuart Kidd with CE concerning Elm tree issues.</w:t>
      </w:r>
    </w:p>
    <w:p w14:paraId="20F1E123" w14:textId="77777777" w:rsidR="00C71044" w:rsidRDefault="00914603">
      <w:pPr>
        <w:pStyle w:val="ListBullet"/>
      </w:pPr>
      <w:r>
        <w:t>Reviewed task lists with Philip, Emily, Chris, and Anthony.</w:t>
      </w:r>
    </w:p>
    <w:p w14:paraId="7A56B422" w14:textId="77777777" w:rsidR="00C71044" w:rsidRDefault="00914603">
      <w:pPr>
        <w:pStyle w:val="Heading2"/>
      </w:pPr>
      <w:r>
        <w:t>6. Asset Register &amp; Hut Work</w:t>
      </w:r>
    </w:p>
    <w:p w14:paraId="6B4973EF" w14:textId="77777777" w:rsidR="00C71044" w:rsidRDefault="00914603">
      <w:pPr>
        <w:pStyle w:val="ListBullet"/>
      </w:pPr>
      <w:r>
        <w:t>Worked at Cuts Close hut to begin compiling the asset register.</w:t>
      </w:r>
    </w:p>
    <w:p w14:paraId="7BF19420" w14:textId="77777777" w:rsidR="00C71044" w:rsidRDefault="00914603">
      <w:pPr>
        <w:pStyle w:val="ListBullet"/>
      </w:pPr>
      <w:r>
        <w:t>Returned later to continue and complete asset register work.</w:t>
      </w:r>
    </w:p>
    <w:p w14:paraId="7DCC9D03" w14:textId="69C1E5EF" w:rsidR="00C71044" w:rsidRDefault="00914603">
      <w:pPr>
        <w:pStyle w:val="ListBullet"/>
      </w:pPr>
      <w:r>
        <w:t>Transported items between Cut</w:t>
      </w:r>
      <w:r w:rsidR="005B532F">
        <w:t>t</w:t>
      </w:r>
      <w:r>
        <w:t>s Close hut and Office as required.</w:t>
      </w:r>
    </w:p>
    <w:p w14:paraId="2DB07301" w14:textId="77777777" w:rsidR="00C71044" w:rsidRDefault="00914603">
      <w:pPr>
        <w:pStyle w:val="Heading2"/>
      </w:pPr>
      <w:r>
        <w:t>7. Banner Installation</w:t>
      </w:r>
    </w:p>
    <w:p w14:paraId="6538AB07" w14:textId="0C98BC59" w:rsidR="00C71044" w:rsidRDefault="00914603">
      <w:pPr>
        <w:pStyle w:val="ListBullet"/>
      </w:pPr>
      <w:r>
        <w:t xml:space="preserve">Assessed banner fitting at </w:t>
      </w:r>
      <w:r w:rsidR="00AD2865">
        <w:t>Centenary Field</w:t>
      </w:r>
      <w:r>
        <w:t>—found banners too large for the holder.</w:t>
      </w:r>
    </w:p>
    <w:p w14:paraId="4A061830" w14:textId="77777777" w:rsidR="00C71044" w:rsidRDefault="00914603">
      <w:pPr>
        <w:pStyle w:val="ListBullet"/>
      </w:pPr>
      <w:r>
        <w:t>Installed one banner at Langham Road roundabout.</w:t>
      </w:r>
    </w:p>
    <w:p w14:paraId="66DAD1D0" w14:textId="77777777" w:rsidR="00C71044" w:rsidRDefault="00914603">
      <w:pPr>
        <w:pStyle w:val="ListBullet"/>
      </w:pPr>
      <w:r>
        <w:t>Installed another at Ashwell Road roundabout.</w:t>
      </w:r>
    </w:p>
    <w:p w14:paraId="62A309CA" w14:textId="77777777" w:rsidR="005862BB" w:rsidRDefault="005862BB" w:rsidP="005862BB">
      <w:pPr>
        <w:pStyle w:val="ListBullet"/>
        <w:numPr>
          <w:ilvl w:val="0"/>
          <w:numId w:val="0"/>
        </w:numPr>
        <w:ind w:left="360" w:hanging="360"/>
      </w:pPr>
    </w:p>
    <w:p w14:paraId="69175852" w14:textId="310C54F1" w:rsidR="005862BB" w:rsidRDefault="005862BB" w:rsidP="005862BB">
      <w:pPr>
        <w:pStyle w:val="ListBullet"/>
        <w:numPr>
          <w:ilvl w:val="0"/>
          <w:numId w:val="0"/>
        </w:numPr>
        <w:ind w:left="360" w:hanging="360"/>
      </w:pPr>
      <w:r>
        <w:t xml:space="preserve">Mileage for the month </w:t>
      </w:r>
      <w:r w:rsidR="004952E9">
        <w:t>211 miles.</w:t>
      </w:r>
    </w:p>
    <w:p w14:paraId="211379C1" w14:textId="14946DCC" w:rsidR="0006575A" w:rsidRDefault="0006575A" w:rsidP="0006575A">
      <w:pPr>
        <w:pStyle w:val="ListBullet"/>
        <w:numPr>
          <w:ilvl w:val="0"/>
          <w:numId w:val="0"/>
        </w:numPr>
        <w:ind w:left="360" w:hanging="360"/>
      </w:pPr>
    </w:p>
    <w:p w14:paraId="75CB75C8" w14:textId="77777777" w:rsidR="0006575A" w:rsidRDefault="0006575A" w:rsidP="0006575A">
      <w:pPr>
        <w:pStyle w:val="ListBullet"/>
        <w:numPr>
          <w:ilvl w:val="0"/>
          <w:numId w:val="0"/>
        </w:numPr>
        <w:ind w:left="360" w:hanging="360"/>
      </w:pPr>
    </w:p>
    <w:p w14:paraId="57B3FEED" w14:textId="6ABE6563" w:rsidR="0006575A" w:rsidRDefault="0006575A" w:rsidP="0006575A">
      <w:pPr>
        <w:pStyle w:val="ListBullet"/>
        <w:numPr>
          <w:ilvl w:val="0"/>
          <w:numId w:val="0"/>
        </w:numPr>
        <w:ind w:left="360" w:hanging="360"/>
      </w:pPr>
    </w:p>
    <w:sectPr w:rsidR="000657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387394">
    <w:abstractNumId w:val="8"/>
  </w:num>
  <w:num w:numId="2" w16cid:durableId="835149291">
    <w:abstractNumId w:val="6"/>
  </w:num>
  <w:num w:numId="3" w16cid:durableId="842476616">
    <w:abstractNumId w:val="5"/>
  </w:num>
  <w:num w:numId="4" w16cid:durableId="529728594">
    <w:abstractNumId w:val="4"/>
  </w:num>
  <w:num w:numId="5" w16cid:durableId="1628968543">
    <w:abstractNumId w:val="7"/>
  </w:num>
  <w:num w:numId="6" w16cid:durableId="1990085978">
    <w:abstractNumId w:val="3"/>
  </w:num>
  <w:num w:numId="7" w16cid:durableId="759562649">
    <w:abstractNumId w:val="2"/>
  </w:num>
  <w:num w:numId="8" w16cid:durableId="1947300975">
    <w:abstractNumId w:val="1"/>
  </w:num>
  <w:num w:numId="9" w16cid:durableId="127687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3E"/>
    <w:rsid w:val="00022604"/>
    <w:rsid w:val="00034616"/>
    <w:rsid w:val="0006063C"/>
    <w:rsid w:val="0006575A"/>
    <w:rsid w:val="000A5D6C"/>
    <w:rsid w:val="0015074B"/>
    <w:rsid w:val="0029639D"/>
    <w:rsid w:val="00326F90"/>
    <w:rsid w:val="004952E9"/>
    <w:rsid w:val="004C5EED"/>
    <w:rsid w:val="00530179"/>
    <w:rsid w:val="00554464"/>
    <w:rsid w:val="005862BB"/>
    <w:rsid w:val="005B532F"/>
    <w:rsid w:val="005C3E5D"/>
    <w:rsid w:val="005D5DB9"/>
    <w:rsid w:val="00616BF4"/>
    <w:rsid w:val="007529A2"/>
    <w:rsid w:val="00914603"/>
    <w:rsid w:val="009376BA"/>
    <w:rsid w:val="00973048"/>
    <w:rsid w:val="0098144C"/>
    <w:rsid w:val="00AA1D8D"/>
    <w:rsid w:val="00AD2865"/>
    <w:rsid w:val="00B47730"/>
    <w:rsid w:val="00C710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5621E"/>
  <w14:defaultImageDpi w14:val="300"/>
  <w15:docId w15:val="{88AEFAEB-BE9C-467F-B06A-08DD694C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2D9F0-C7AA-492E-BCC5-81466D98A3BA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B1E989D4-A41D-4EA4-B6B9-C5A0684CF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FCF1E-E6D2-4116-AB03-ABD6A1BCB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2350</Characters>
  <Application>Microsoft Office Word</Application>
  <DocSecurity>0</DocSecurity>
  <Lines>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Palmer</cp:lastModifiedBy>
  <cp:revision>17</cp:revision>
  <dcterms:created xsi:type="dcterms:W3CDTF">2026-03-30T12:08:00Z</dcterms:created>
  <dcterms:modified xsi:type="dcterms:W3CDTF">2026-03-30T12:17:00Z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